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8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28014789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0412365400765003692520178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